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281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Черняеву Руслану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Черняеву Руслану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Ханты-Мансийскому автономному округу -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Черняева Руслана Владимировича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UserDefinedgrp-22rplc-27">
    <w:name w:val="cat-UserDefined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